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highly populated area with man-made infastructure.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several things that influence someone's perception of the liveability of an area. What are these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house you purchase depends on your financial situation. Everyone has a different budget for how expensive a house they can...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liveable places have moderate temperatures. How hot or cold a place is depends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shelter you can choose in which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task that someone performs for someone else. It is a good, of sorts, that cannot be physically sensed.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live in the same area or share a similar aspect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Australia, we live in a community with others who may have different cultural or racial backrounds. This is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internet is also known as this. It is a big part of telecommunications.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to describe how suitable a place is to live in to suit one's individual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Urban communities have better public ... than rural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spaces and parks make a place more liveable. These are the... features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describes how available a service is to as many people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of land with a low-density poulation with few houses and other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tangible product that benefits the human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isolated community that is very far away from civilization and lacks transportation links.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 Crossword</dc:title>
  <dcterms:created xsi:type="dcterms:W3CDTF">2021-10-11T11:21:01Z</dcterms:created>
  <dcterms:modified xsi:type="dcterms:W3CDTF">2021-10-11T11:21:01Z</dcterms:modified>
</cp:coreProperties>
</file>