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Indonesia can be described as having a tropical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Precipitation can be rain, hail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renewable resources are not affected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released from plants in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in the water cycle when water changes from vapour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3% of the world's water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map which distorts country size relative to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Safety and stability is one factor used to ___________ liveability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 in SPICESS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 climate is 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__________ allows civilians to move around their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structures that allow society to function (e.g. buildings, roads, sewers)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 in BOLTSS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People's _______________ of liveability changes as they 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 Revision</dc:title>
  <dcterms:created xsi:type="dcterms:W3CDTF">2021-10-11T11:20:25Z</dcterms:created>
  <dcterms:modified xsi:type="dcterms:W3CDTF">2021-10-11T11:20:25Z</dcterms:modified>
</cp:coreProperties>
</file>