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Liveability Word Scramble!</w:t>
      </w:r>
    </w:p>
    <w:p>
      <w:pPr>
        <w:pStyle w:val="Questions"/>
      </w:pPr>
      <w:r>
        <w:t xml:space="preserve">1. IIALBYELTVI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KPRA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APLCE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WDOIDIOIGNN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RESICESV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ETSIIFCILA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OCLISA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CMIOENOC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LNEANTIRNOVEM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OTCPRENEIP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 Word Scramble!</dc:title>
  <dcterms:created xsi:type="dcterms:W3CDTF">2021-10-11T11:19:38Z</dcterms:created>
  <dcterms:modified xsi:type="dcterms:W3CDTF">2021-10-11T11:19:38Z</dcterms:modified>
</cp:coreProperties>
</file>