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Liveability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young    </w:t>
      </w:r>
      <w:r>
        <w:t xml:space="preserve">   old    </w:t>
      </w:r>
      <w:r>
        <w:t xml:space="preserve">   happy    </w:t>
      </w:r>
      <w:r>
        <w:t xml:space="preserve">   trains    </w:t>
      </w:r>
      <w:r>
        <w:t xml:space="preserve">   buses    </w:t>
      </w:r>
      <w:r>
        <w:t xml:space="preserve">   pollution    </w:t>
      </w:r>
      <w:r>
        <w:t xml:space="preserve">   safety    </w:t>
      </w:r>
      <w:r>
        <w:t xml:space="preserve">   social    </w:t>
      </w:r>
      <w:r>
        <w:t xml:space="preserve">   connection    </w:t>
      </w:r>
      <w:r>
        <w:t xml:space="preserve">   community    </w:t>
      </w:r>
      <w:r>
        <w:t xml:space="preserve">   parks    </w:t>
      </w:r>
      <w:r>
        <w:t xml:space="preserve">   perspective    </w:t>
      </w:r>
      <w:r>
        <w:t xml:space="preserve">   citizen    </w:t>
      </w:r>
      <w:r>
        <w:t xml:space="preserve">   facilities    </w:t>
      </w:r>
      <w:r>
        <w:t xml:space="preserve">   services    </w:t>
      </w:r>
      <w:r>
        <w:t xml:space="preserve">   roads    </w:t>
      </w:r>
      <w:r>
        <w:t xml:space="preserve">   noise    </w:t>
      </w:r>
      <w:r>
        <w:t xml:space="preserve">   traffic    </w:t>
      </w:r>
      <w:r>
        <w:t xml:space="preserve">   transport    </w:t>
      </w:r>
      <w:r>
        <w:t xml:space="preserve">   water    </w:t>
      </w:r>
      <w:r>
        <w:t xml:space="preserve">   air    </w:t>
      </w:r>
      <w:r>
        <w:t xml:space="preserve">   houses    </w:t>
      </w:r>
      <w:r>
        <w:t xml:space="preserve">   crime    </w:t>
      </w:r>
      <w:r>
        <w:t xml:space="preserve">   liveability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Liveability</dc:title>
  <dcterms:created xsi:type="dcterms:W3CDTF">2021-10-11T11:19:58Z</dcterms:created>
  <dcterms:modified xsi:type="dcterms:W3CDTF">2021-10-11T11:19:58Z</dcterms:modified>
</cp:coreProperties>
</file>