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Lively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bounded    </w:t>
      </w:r>
      <w:r>
        <w:t xml:space="preserve">   crawled    </w:t>
      </w:r>
      <w:r>
        <w:t xml:space="preserve">   darted    </w:t>
      </w:r>
      <w:r>
        <w:t xml:space="preserve">   limped    </w:t>
      </w:r>
      <w:r>
        <w:t xml:space="preserve">   lunged    </w:t>
      </w:r>
      <w:r>
        <w:t xml:space="preserve">   plowed    </w:t>
      </w:r>
      <w:r>
        <w:t xml:space="preserve">   plunged    </w:t>
      </w:r>
      <w:r>
        <w:t xml:space="preserve">   raced    </w:t>
      </w:r>
      <w:r>
        <w:t xml:space="preserve">   scampered    </w:t>
      </w:r>
      <w:r>
        <w:t xml:space="preserve">   scurried    </w:t>
      </w:r>
      <w:r>
        <w:t xml:space="preserve">   skidded    </w:t>
      </w:r>
      <w:r>
        <w:t xml:space="preserve">   skipped    </w:t>
      </w:r>
      <w:r>
        <w:t xml:space="preserve">   tiptoed    </w:t>
      </w:r>
      <w:r>
        <w:t xml:space="preserve">   valted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Lively Verbs</dc:title>
  <dcterms:created xsi:type="dcterms:W3CDTF">2021-10-11T11:19:34Z</dcterms:created>
  <dcterms:modified xsi:type="dcterms:W3CDTF">2021-10-11T11:19:34Z</dcterms:modified>
</cp:coreProperties>
</file>