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Liver Biopsy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PROCEDURE    </w:t>
      </w:r>
      <w:r>
        <w:t xml:space="preserve">   PATHOLOGY    </w:t>
      </w:r>
      <w:r>
        <w:t xml:space="preserve">   NECK    </w:t>
      </w:r>
      <w:r>
        <w:t xml:space="preserve">   ABDOMEN    </w:t>
      </w:r>
      <w:r>
        <w:t xml:space="preserve">   ULTRASOUND    </w:t>
      </w:r>
      <w:r>
        <w:t xml:space="preserve">   JAUNDICE    </w:t>
      </w:r>
      <w:r>
        <w:t xml:space="preserve">   HEPATITIS    </w:t>
      </w:r>
      <w:r>
        <w:t xml:space="preserve">   ALCOHOLISM    </w:t>
      </w:r>
      <w:r>
        <w:t xml:space="preserve">   FATTY LIVER    </w:t>
      </w:r>
      <w:r>
        <w:t xml:space="preserve">   NEEDLE    </w:t>
      </w:r>
      <w:r>
        <w:t xml:space="preserve">   BIOPSY    </w:t>
      </w:r>
      <w:r>
        <w:t xml:space="preserve">   MICROSCOPE    </w:t>
      </w:r>
      <w:r>
        <w:t xml:space="preserve">   TISSUE    </w:t>
      </w:r>
      <w:r>
        <w:t xml:space="preserve">   LIVER    </w:t>
      </w:r>
      <w:r>
        <w:t xml:space="preserve">   CANCER    </w:t>
      </w:r>
      <w:r>
        <w:t xml:space="preserve">   CIRRHOSIS    </w:t>
      </w:r>
      <w:r>
        <w:t xml:space="preserve">   LAPAROSCOPY    </w:t>
      </w:r>
      <w:r>
        <w:t xml:space="preserve">   TRANSJUGULAR    </w:t>
      </w:r>
      <w:r>
        <w:t xml:space="preserve">   PERCUTANEOUS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Biopsy</dc:title>
  <dcterms:created xsi:type="dcterms:W3CDTF">2021-10-11T11:20:00Z</dcterms:created>
  <dcterms:modified xsi:type="dcterms:W3CDTF">2021-10-11T11:20:00Z</dcterms:modified>
</cp:coreProperties>
</file>