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Liver 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sign of liver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increase when the liver produces too many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Confirms the diagnosis of Liver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chance of curing liver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diagnose Liver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first to shrink the size of the tumor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first most common type of Liver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most common type of Liver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the liver that can be removed without any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appearance of the skin or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diagnose Liver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 Cancer</dc:title>
  <dcterms:created xsi:type="dcterms:W3CDTF">2021-10-11T11:21:03Z</dcterms:created>
  <dcterms:modified xsi:type="dcterms:W3CDTF">2021-10-11T11:21:03Z</dcterms:modified>
</cp:coreProperties>
</file>