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 look for on nutrition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replacement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source rich in vitamin B12 and folate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 stage scarring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Liver inflammation that occurs when your body's immune system turns against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nutrient deficiency due to alcoholism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regularly eating more calories than you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 that may be improved with lower salt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source rich in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source high in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Raises your risk of nonalcoholic fatty liver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Disease</dc:title>
  <dcterms:created xsi:type="dcterms:W3CDTF">2021-10-11T11:20:05Z</dcterms:created>
  <dcterms:modified xsi:type="dcterms:W3CDTF">2021-10-11T11:20:05Z</dcterms:modified>
</cp:coreProperties>
</file>