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Liver, Gall Bladder and Pancreas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organ is a small balloon-like structure found on the interior half of the posterior surface of the liver?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area of the gall bladder is in contact with the anterior abdominal wall?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pancreas is positioned in the curved portion of the small intestine known as the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____ of the liver is not covered by visceral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Hardened bile deposits in the gall bladder are known as ___ and typically do not cause any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gland in the body that has over 500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pancreas secretes ____ hormone when the body’s glucose levels are elevated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main functions of the liver is to produce the digestive fluid called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vein supplies the liver with nutrient-dense, deoxygenated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structure divides the lobes of the liver posteriorly?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cancer has a very high mortality rate due to its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subsection of the visceral peritoneal fold is located in between the liver and duodenum?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lobe of the liver is the smallest?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pancreas is located ______ within the abdominal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for the hilus of the liver where blood vessels enter the liver?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bile duct is formed by the union of the hepatic duct and _____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liver is divided anteriorly into right and left lobes by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lobes are present in the liver?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defined as pertaining to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ligament located between the pylorus of the stomach and the liver?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Liver, Gall Bladder and Pancreas </dc:title>
  <dcterms:created xsi:type="dcterms:W3CDTF">2021-10-11T11:20:18Z</dcterms:created>
  <dcterms:modified xsi:type="dcterms:W3CDTF">2021-10-11T11:20:18Z</dcterms:modified>
</cp:coreProperties>
</file>