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Liver Transplant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Vitamin K    </w:t>
      </w:r>
      <w:r>
        <w:t xml:space="preserve">   Sugar    </w:t>
      </w:r>
      <w:r>
        <w:t xml:space="preserve">   Furosemide    </w:t>
      </w:r>
      <w:r>
        <w:t xml:space="preserve">   Biliary Atresia    </w:t>
      </w:r>
      <w:r>
        <w:t xml:space="preserve">   Immunosuppressed    </w:t>
      </w:r>
      <w:r>
        <w:t xml:space="preserve">   Tacrolimus    </w:t>
      </w:r>
      <w:r>
        <w:t xml:space="preserve">   MELD    </w:t>
      </w:r>
      <w:r>
        <w:t xml:space="preserve">   Ammonia    </w:t>
      </w:r>
      <w:r>
        <w:t xml:space="preserve">   Albumin    </w:t>
      </w:r>
      <w:r>
        <w:t xml:space="preserve">   Ascites    </w:t>
      </w:r>
      <w:r>
        <w:t xml:space="preserve">   Jaundice    </w:t>
      </w:r>
      <w:r>
        <w:t xml:space="preserve">   Kasai    </w:t>
      </w:r>
      <w:r>
        <w:t xml:space="preserve">   Cirrhosis    </w:t>
      </w:r>
      <w:r>
        <w:t xml:space="preserve">   Lactulose    </w:t>
      </w:r>
      <w:r>
        <w:t xml:space="preserve">   Liver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Liver Transplant</dc:title>
  <dcterms:created xsi:type="dcterms:W3CDTF">2021-10-11T11:20:34Z</dcterms:created>
  <dcterms:modified xsi:type="dcterms:W3CDTF">2021-10-11T11:20:34Z</dcterms:modified>
</cp:coreProperties>
</file>