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Liver Transplant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that receives an organ from someone else is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from the stomach flows to the liver through the ____ vein.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liver produces an important digestive liquid called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substance created when the liver breaks down old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that gives part of an organ to someone else is 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liver stores energy in the form of a sugar called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skin and eyes appear yellow due to high bilirubin levels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veins return blood from the liver to the heart using the inferior vena cava.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body's organ that cleans your blood is called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your body treats your new liver like an intruder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pathway for bile to move from the liver to the small intestines for digestion.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Bile, a yellow-green liquid, is stored in the ____ until it is needed for digestion.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Medicine to prevent rejection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medical test to check on your liver's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United Network for Organ Sharing</w:t>
            </w:r>
          </w:p>
        </w:tc>
      </w:tr>
    </w:tbl>
    <w:p>
      <w:pPr>
        <w:pStyle w:val="WordBankMedium"/>
      </w:pPr>
      <w:r>
        <w:t xml:space="preserve">   Bile    </w:t>
      </w:r>
      <w:r>
        <w:t xml:space="preserve">   Biopsy    </w:t>
      </w:r>
      <w:r>
        <w:t xml:space="preserve">   Common Bile Duct    </w:t>
      </w:r>
      <w:r>
        <w:t xml:space="preserve">   Donor    </w:t>
      </w:r>
      <w:r>
        <w:t xml:space="preserve">   Gallbladder    </w:t>
      </w:r>
      <w:r>
        <w:t xml:space="preserve">   Glycogen    </w:t>
      </w:r>
      <w:r>
        <w:t xml:space="preserve">   Hepatic    </w:t>
      </w:r>
      <w:r>
        <w:t xml:space="preserve">   Liver    </w:t>
      </w:r>
      <w:r>
        <w:t xml:space="preserve">   Portal    </w:t>
      </w:r>
      <w:r>
        <w:t xml:space="preserve">   Recipient    </w:t>
      </w:r>
      <w:r>
        <w:t xml:space="preserve">   Rejection    </w:t>
      </w:r>
      <w:r>
        <w:t xml:space="preserve">   Tacrolimus    </w:t>
      </w:r>
      <w:r>
        <w:t xml:space="preserve">   UNOS    </w:t>
      </w:r>
      <w:r>
        <w:t xml:space="preserve">   Bilirubin    </w:t>
      </w:r>
      <w:r>
        <w:t xml:space="preserve">   Jaundice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 Transplant </dc:title>
  <dcterms:created xsi:type="dcterms:W3CDTF">2021-10-11T11:20:48Z</dcterms:created>
  <dcterms:modified xsi:type="dcterms:W3CDTF">2021-10-11T11:20:48Z</dcterms:modified>
</cp:coreProperties>
</file>