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Liver your best!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Artery that supplies blood to the liver.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Vein that supplies blood to the liver.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Chemotherapy medication used in TACE.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 insertion site for TACE is at the ________ artery.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carcinoma is commonly treated with TACE.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device used to deliver chemo medication in a TACE procedure.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AKA transarterial chemoembolization.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 returns from the liver to the body via which vein?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Describes TACE without using chemotherapy medication.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segments in the the liver.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Liver your best!</dc:title>
  <dcterms:created xsi:type="dcterms:W3CDTF">2021-10-11T11:21:08Z</dcterms:created>
  <dcterms:modified xsi:type="dcterms:W3CDTF">2021-10-11T11:21:08Z</dcterms:modified>
</cp:coreProperties>
</file>