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Liverpool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boxing    </w:t>
      </w:r>
      <w:r>
        <w:t xml:space="preserve">   grandnational    </w:t>
      </w:r>
      <w:r>
        <w:t xml:space="preserve">   golf    </w:t>
      </w:r>
      <w:r>
        <w:t xml:space="preserve">   museum    </w:t>
      </w:r>
      <w:r>
        <w:t xml:space="preserve">   art    </w:t>
      </w:r>
      <w:r>
        <w:t xml:space="preserve">   chinatown    </w:t>
      </w:r>
      <w:r>
        <w:t xml:space="preserve">   albert dock    </w:t>
      </w:r>
      <w:r>
        <w:t xml:space="preserve">   cathedral    </w:t>
      </w:r>
      <w:r>
        <w:t xml:space="preserve">   scouse    </w:t>
      </w:r>
      <w:r>
        <w:t xml:space="preserve">   netball    </w:t>
      </w:r>
      <w:r>
        <w:t xml:space="preserve">   football    </w:t>
      </w:r>
      <w:r>
        <w:t xml:space="preserve">   city    </w:t>
      </w:r>
      <w:r>
        <w:t xml:space="preserve">   beatles    </w:t>
      </w:r>
      <w:r>
        <w:t xml:space="preserve">   england    </w:t>
      </w:r>
      <w:r>
        <w:t xml:space="preserve">   everton    </w:t>
      </w:r>
      <w:r>
        <w:t xml:space="preserve">   liverpool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</dc:title>
  <dcterms:created xsi:type="dcterms:W3CDTF">2021-10-11T11:20:27Z</dcterms:created>
  <dcterms:modified xsi:type="dcterms:W3CDTF">2021-10-11T11:20:27Z</dcterms:modified>
</cp:coreProperties>
</file>