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Liverpool </w:t>
      </w:r>
    </w:p>
    <w:p>
      <w:pPr>
        <w:pStyle w:val="Questions"/>
      </w:pPr>
      <w:r>
        <w:t xml:space="preserve">1. CRROEN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GLAO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KCIK OFF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ILANF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EON NLI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ENLFDAI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JADONR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CNAPOIMSH EGLAUE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LOPKO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HSLAA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ORFU INL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</dc:title>
  <dcterms:created xsi:type="dcterms:W3CDTF">2021-10-11T11:20:46Z</dcterms:created>
  <dcterms:modified xsi:type="dcterms:W3CDTF">2021-10-11T11:20:46Z</dcterms:modified>
</cp:coreProperties>
</file>