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Liverpool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fish and chips    </w:t>
      </w:r>
      <w:r>
        <w:t xml:space="preserve">   scouse    </w:t>
      </w:r>
      <w:r>
        <w:t xml:space="preserve">   mdi    </w:t>
      </w:r>
      <w:r>
        <w:t xml:space="preserve">   beatles    </w:t>
      </w:r>
      <w:r>
        <w:t xml:space="preserve">   primark    </w:t>
      </w:r>
      <w:r>
        <w:t xml:space="preserve">   china town    </w:t>
      </w:r>
      <w:r>
        <w:t xml:space="preserve">   asda    </w:t>
      </w:r>
      <w:r>
        <w:t xml:space="preserve">   grand national    </w:t>
      </w:r>
      <w:r>
        <w:t xml:space="preserve">   liverpool    </w:t>
      </w:r>
      <w:r>
        <w:t xml:space="preserve">   slavery    </w:t>
      </w:r>
      <w:r>
        <w:t xml:space="preserve">   cathedrals    </w:t>
      </w:r>
      <w:r>
        <w:t xml:space="preserve">   victoria secret    </w:t>
      </w:r>
      <w:r>
        <w:t xml:space="preserve">   giants    </w:t>
      </w:r>
      <w:r>
        <w:t xml:space="preserve">   land bannas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</dc:title>
  <dcterms:created xsi:type="dcterms:W3CDTF">2021-10-11T11:19:25Z</dcterms:created>
  <dcterms:modified xsi:type="dcterms:W3CDTF">2021-10-11T11:19:25Z</dcterms:modified>
</cp:coreProperties>
</file>