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Liverpool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did liverpool fans start singing You'll Never Walk Alone?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was Anfield first opened?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Steven Gerrard join Liverpool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FA Cups did Liverpool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top leagues - premier (formerly 1st division) titles did Liverpool 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did Bill Shankly resign from his post as Liverpool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When did Carlsberg become official sponsor of Liverpool FC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did Liverpool first wear all red kit?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How many European Cup/UEFA Champions League titles did Liverpool 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did Jürgen Klopp get signed by Liverpool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did Liverpool win their second UEFA Cup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capacity at Anfield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does David Moores sell Liverpool FC to American businessmen Tom Hicks and George Gillett.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what year did the Hillsborough disaster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did Liverpool make their first appearance in an FA Cup final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was Liverpool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did Liverpool win their first FA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. In what year did the Heysel Stadium disaster happen?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Liverpool</dc:title>
  <dcterms:created xsi:type="dcterms:W3CDTF">2022-01-27T03:36:27Z</dcterms:created>
  <dcterms:modified xsi:type="dcterms:W3CDTF">2022-01-27T03:36:27Z</dcterms:modified>
</cp:coreProperties>
</file>