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Liverpool Champions League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Isaac Christie-Davies    </w:t>
      </w:r>
      <w:r>
        <w:t xml:space="preserve">   Caoimhin Kelleher    </w:t>
      </w:r>
      <w:r>
        <w:t xml:space="preserve">   Sadio Mane    </w:t>
      </w:r>
      <w:r>
        <w:t xml:space="preserve">   Mohamed Salah    </w:t>
      </w:r>
      <w:r>
        <w:t xml:space="preserve">   Curtis Jones    </w:t>
      </w:r>
      <w:r>
        <w:t xml:space="preserve">   Rhian Brewster    </w:t>
      </w:r>
      <w:r>
        <w:t xml:space="preserve">   Ben Woodburn    </w:t>
      </w:r>
      <w:r>
        <w:t xml:space="preserve">   Simon Mignolet    </w:t>
      </w:r>
      <w:r>
        <w:t xml:space="preserve">   Divock Origgi    </w:t>
      </w:r>
      <w:r>
        <w:t xml:space="preserve">   Daniel Sturridge    </w:t>
      </w:r>
      <w:r>
        <w:t xml:space="preserve">   Adam Lallana    </w:t>
      </w:r>
      <w:r>
        <w:t xml:space="preserve">   Naby Keita    </w:t>
      </w:r>
      <w:r>
        <w:t xml:space="preserve">   Gieorginio Wijnaldum    </w:t>
      </w:r>
      <w:r>
        <w:t xml:space="preserve">   Xherdan Shaqiri    </w:t>
      </w:r>
      <w:r>
        <w:t xml:space="preserve">   Alex Oxlaide Chamberlain    </w:t>
      </w:r>
      <w:r>
        <w:t xml:space="preserve">   Roberto Firmino    </w:t>
      </w:r>
      <w:r>
        <w:t xml:space="preserve">   Trent Alexander Arnold    </w:t>
      </w:r>
      <w:r>
        <w:t xml:space="preserve">   James Millner    </w:t>
      </w:r>
      <w:r>
        <w:t xml:space="preserve">   Jordan Henderson    </w:t>
      </w:r>
      <w:r>
        <w:t xml:space="preserve">   Fabinho    </w:t>
      </w:r>
      <w:r>
        <w:t xml:space="preserve">   Joe Gomez    </w:t>
      </w:r>
      <w:r>
        <w:t xml:space="preserve">   Andy Robertson    </w:t>
      </w:r>
      <w:r>
        <w:t xml:space="preserve">   Virgil Van Dijk    </w:t>
      </w:r>
      <w:r>
        <w:t xml:space="preserve">   Dejan Lovren    </w:t>
      </w:r>
      <w:r>
        <w:t xml:space="preserve">   Joel Matip    </w:t>
      </w:r>
      <w:r>
        <w:t xml:space="preserve">   Allison Becker    </w:t>
      </w:r>
      <w:r>
        <w:t xml:space="preserve">   Jurgen Klopp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Champions League Squad</dc:title>
  <dcterms:created xsi:type="dcterms:W3CDTF">2021-10-11T11:20:42Z</dcterms:created>
  <dcterms:modified xsi:type="dcterms:W3CDTF">2021-10-11T11:20:42Z</dcterms:modified>
</cp:coreProperties>
</file>