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Liverpool 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Alex Oxlade-Chamberlain    </w:t>
      </w:r>
      <w:r>
        <w:t xml:space="preserve">   Kamil Grabara    </w:t>
      </w:r>
      <w:r>
        <w:t xml:space="preserve">   Curtis Jones    </w:t>
      </w:r>
      <w:r>
        <w:t xml:space="preserve">   Dominic Solanke    </w:t>
      </w:r>
      <w:r>
        <w:t xml:space="preserve">   Nathaniel Clyne    </w:t>
      </w:r>
      <w:r>
        <w:t xml:space="preserve">   Joel Matip    </w:t>
      </w:r>
      <w:r>
        <w:t xml:space="preserve">   Simon Mignolet    </w:t>
      </w:r>
      <w:r>
        <w:t xml:space="preserve">   Alberto moreno    </w:t>
      </w:r>
      <w:r>
        <w:t xml:space="preserve">   Divock Origi    </w:t>
      </w:r>
      <w:r>
        <w:t xml:space="preserve">   Georgini Wijnaldum    </w:t>
      </w:r>
      <w:r>
        <w:t xml:space="preserve">   Adam Lallana    </w:t>
      </w:r>
      <w:r>
        <w:t xml:space="preserve">   Trent Alexander-Arnold    </w:t>
      </w:r>
      <w:r>
        <w:t xml:space="preserve">   Alisson Becker    </w:t>
      </w:r>
      <w:r>
        <w:t xml:space="preserve">   Andrew robertson    </w:t>
      </w:r>
      <w:r>
        <w:t xml:space="preserve">   Daniel Sturridge    </w:t>
      </w:r>
      <w:r>
        <w:t xml:space="preserve">   Dejan Lovren    </w:t>
      </w:r>
      <w:r>
        <w:t xml:space="preserve">   Fabinho    </w:t>
      </w:r>
      <w:r>
        <w:t xml:space="preserve">   James Milner    </w:t>
      </w:r>
      <w:r>
        <w:t xml:space="preserve">   Joe Gomez    </w:t>
      </w:r>
      <w:r>
        <w:t xml:space="preserve">   Jordan Henderson    </w:t>
      </w:r>
      <w:r>
        <w:t xml:space="preserve">   Mohammed Salah    </w:t>
      </w:r>
      <w:r>
        <w:t xml:space="preserve">   Naby Keita    </w:t>
      </w:r>
      <w:r>
        <w:t xml:space="preserve">   Roberto Firmino    </w:t>
      </w:r>
      <w:r>
        <w:t xml:space="preserve">   Sadio Mane    </w:t>
      </w:r>
      <w:r>
        <w:t xml:space="preserve">   Virgil Van Dijk    </w:t>
      </w:r>
      <w:r>
        <w:t xml:space="preserve">   Xherdan Shaqiri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FC</dc:title>
  <dcterms:created xsi:type="dcterms:W3CDTF">2021-10-11T11:20:23Z</dcterms:created>
  <dcterms:modified xsi:type="dcterms:W3CDTF">2021-10-11T11:20:23Z</dcterms:modified>
</cp:coreProperties>
</file>