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Liverpool Landmarks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Albert Dock    </w:t>
      </w:r>
      <w:r>
        <w:t xml:space="preserve">   Anfield FC    </w:t>
      </w:r>
      <w:r>
        <w:t xml:space="preserve">   Anglican Cathedral    </w:t>
      </w:r>
      <w:r>
        <w:t xml:space="preserve">   Catholic Cathedral    </w:t>
      </w:r>
      <w:r>
        <w:t xml:space="preserve">   Cavern Club    </w:t>
      </w:r>
      <w:r>
        <w:t xml:space="preserve">   Echo Arena    </w:t>
      </w:r>
      <w:r>
        <w:t xml:space="preserve">   Empire Theatre    </w:t>
      </w:r>
      <w:r>
        <w:t xml:space="preserve">   Liver Buildings    </w:t>
      </w:r>
      <w:r>
        <w:t xml:space="preserve">   Mersey Ferries    </w:t>
      </w:r>
      <w:r>
        <w:t xml:space="preserve">   River Mersey    </w:t>
      </w:r>
      <w:r>
        <w:t xml:space="preserve">   St George's Hall    </w:t>
      </w:r>
      <w:r>
        <w:t xml:space="preserve">   St John's Beacon    </w:t>
      </w:r>
      <w:r>
        <w:t xml:space="preserve">   St John's Gardens    </w:t>
      </w:r>
      <w:r>
        <w:t xml:space="preserve">   Victoria Monument    </w:t>
      </w:r>
      <w:r>
        <w:t xml:space="preserve">   World Museum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Liverpool Landmarks </dc:title>
  <dcterms:created xsi:type="dcterms:W3CDTF">2021-10-11T11:19:29Z</dcterms:created>
  <dcterms:modified xsi:type="dcterms:W3CDTF">2021-10-11T11:19:29Z</dcterms:modified>
</cp:coreProperties>
</file>