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Liverpool Players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Sadio Mané    </w:t>
      </w:r>
      <w:r>
        <w:t xml:space="preserve">   Roberto Firmino    </w:t>
      </w:r>
      <w:r>
        <w:t xml:space="preserve">   Jordan Henderson    </w:t>
      </w:r>
      <w:r>
        <w:t xml:space="preserve">   James Milner    </w:t>
      </w:r>
      <w:r>
        <w:t xml:space="preserve">   Mohamed Salah    </w:t>
      </w:r>
      <w:r>
        <w:t xml:space="preserve">   Kenny Dalgleish    </w:t>
      </w:r>
      <w:r>
        <w:t xml:space="preserve">   Ian Rush    </w:t>
      </w:r>
      <w:r>
        <w:t xml:space="preserve">   Georginio Wignaldum    </w:t>
      </w:r>
      <w:r>
        <w:t xml:space="preserve">   Matip    </w:t>
      </w:r>
      <w:r>
        <w:t xml:space="preserve">   Trent Alexander Arnold    </w:t>
      </w:r>
      <w:r>
        <w:t xml:space="preserve">   Virgil Van Digk    </w:t>
      </w:r>
      <w:r>
        <w:t xml:space="preserve">   Andy Robertson    </w:t>
      </w:r>
      <w:r>
        <w:t xml:space="preserve">   Alison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Liverpool Players Wordsearch</dc:title>
  <dcterms:created xsi:type="dcterms:W3CDTF">2021-10-11T11:20:47Z</dcterms:created>
  <dcterms:modified xsi:type="dcterms:W3CDTF">2021-10-11T11:20:47Z</dcterms:modified>
</cp:coreProperties>
</file>