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Liverpool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TATE MODERN    </w:t>
      </w:r>
      <w:r>
        <w:t xml:space="preserve">   FERRY    </w:t>
      </w:r>
      <w:r>
        <w:t xml:space="preserve">   PIER HEAD    </w:t>
      </w:r>
      <w:r>
        <w:t xml:space="preserve">   RADIO CITY TOWER    </w:t>
      </w:r>
      <w:r>
        <w:t xml:space="preserve">   LIVERPOOL WHEEL    </w:t>
      </w:r>
      <w:r>
        <w:t xml:space="preserve">   ALBERT DOCK    </w:t>
      </w:r>
      <w:r>
        <w:t xml:space="preserve">   RESTURANTS    </w:t>
      </w:r>
      <w:r>
        <w:t xml:space="preserve">   BARS    </w:t>
      </w:r>
      <w:r>
        <w:t xml:space="preserve">   SHOPS    </w:t>
      </w:r>
      <w:r>
        <w:t xml:space="preserve">   LIVERPOOL ONE    </w:t>
      </w:r>
      <w:r>
        <w:t xml:space="preserve">   LIVER BUILDING    </w:t>
      </w:r>
      <w:r>
        <w:t xml:space="preserve">   WALKER GALLERY    </w:t>
      </w:r>
      <w:r>
        <w:t xml:space="preserve">   ANFIELD    </w:t>
      </w:r>
      <w:r>
        <w:t xml:space="preserve">   GOODISON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Tourism</dc:title>
  <dcterms:created xsi:type="dcterms:W3CDTF">2021-10-11T11:20:16Z</dcterms:created>
  <dcterms:modified xsi:type="dcterms:W3CDTF">2021-10-11T11:20:16Z</dcterms:modified>
</cp:coreProperties>
</file>