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Liverpool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Albert Dock    </w:t>
      </w:r>
      <w:r>
        <w:t xml:space="preserve">   Anfield    </w:t>
      </w:r>
      <w:r>
        <w:t xml:space="preserve">   Everton FC    </w:t>
      </w:r>
      <w:r>
        <w:t xml:space="preserve">   King John    </w:t>
      </w:r>
      <w:r>
        <w:t xml:space="preserve">   Liverpool    </w:t>
      </w:r>
      <w:r>
        <w:t xml:space="preserve">   Liverpool FC    </w:t>
      </w:r>
      <w:r>
        <w:t xml:space="preserve">   Maritime Museum    </w:t>
      </w:r>
      <w:r>
        <w:t xml:space="preserve">   Pier Head    </w:t>
      </w:r>
      <w:r>
        <w:t xml:space="preserve">   Royal Liver Building    </w:t>
      </w:r>
      <w:r>
        <w:t xml:space="preserve">   St Georges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</dc:title>
  <dcterms:created xsi:type="dcterms:W3CDTF">2021-10-11T11:20:06Z</dcterms:created>
  <dcterms:modified xsi:type="dcterms:W3CDTF">2021-10-11T11:20:06Z</dcterms:modified>
</cp:coreProperties>
</file>