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 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dam Lallana    </w:t>
      </w:r>
      <w:r>
        <w:t xml:space="preserve">   Joel Gomaz    </w:t>
      </w:r>
      <w:r>
        <w:t xml:space="preserve">   Sadio Mane    </w:t>
      </w:r>
      <w:r>
        <w:t xml:space="preserve">   Alison Becker    </w:t>
      </w:r>
      <w:r>
        <w:t xml:space="preserve">   Jordan Henderson    </w:t>
      </w:r>
      <w:r>
        <w:t xml:space="preserve">   James Milner    </w:t>
      </w:r>
      <w:r>
        <w:t xml:space="preserve">   Bobby Firmino    </w:t>
      </w:r>
      <w:r>
        <w:t xml:space="preserve">   Vigil Van Dijk    </w:t>
      </w:r>
      <w:r>
        <w:t xml:space="preserve">   Andy Robertson    </w:t>
      </w:r>
      <w:r>
        <w:t xml:space="preserve">   Mo.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football players</dc:title>
  <dcterms:created xsi:type="dcterms:W3CDTF">2021-10-11T11:20:32Z</dcterms:created>
  <dcterms:modified xsi:type="dcterms:W3CDTF">2021-10-11T11:20:32Z</dcterms:modified>
</cp:coreProperties>
</file>