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Liverpool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Cilla Black    </w:t>
      </w:r>
      <w:r>
        <w:t xml:space="preserve">   The Beatles    </w:t>
      </w:r>
      <w:r>
        <w:t xml:space="preserve">   Ken Dodd    </w:t>
      </w:r>
      <w:r>
        <w:t xml:space="preserve">   Liverpool    </w:t>
      </w:r>
      <w:r>
        <w:t xml:space="preserve">   Everton    </w:t>
      </w:r>
      <w:r>
        <w:t xml:space="preserve">   Sefton Park    </w:t>
      </w:r>
      <w:r>
        <w:t xml:space="preserve">   Mersey Tunnels    </w:t>
      </w:r>
      <w:r>
        <w:t xml:space="preserve">   Museums    </w:t>
      </w:r>
      <w:r>
        <w:t xml:space="preserve">   Radio city    </w:t>
      </w:r>
      <w:r>
        <w:t xml:space="preserve">   St Johns Becon    </w:t>
      </w:r>
      <w:r>
        <w:t xml:space="preserve">   Liverpool one    </w:t>
      </w:r>
      <w:r>
        <w:t xml:space="preserve">   Cavern Club    </w:t>
      </w:r>
      <w:r>
        <w:t xml:space="preserve">   Mersey Ferry    </w:t>
      </w:r>
      <w:r>
        <w:t xml:space="preserve">   Cathedrals    </w:t>
      </w:r>
      <w:r>
        <w:t xml:space="preserve">   River Mersey    </w:t>
      </w:r>
      <w:r>
        <w:t xml:space="preserve">   Stanley Park    </w:t>
      </w:r>
      <w:r>
        <w:t xml:space="preserve">   Anfield    </w:t>
      </w:r>
      <w:r>
        <w:t xml:space="preserve">   Goodison    </w:t>
      </w:r>
      <w:r>
        <w:t xml:space="preserve">   The Liver Building    </w:t>
      </w:r>
      <w:r>
        <w:t xml:space="preserve">   Albert dock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wordsearch </dc:title>
  <dcterms:created xsi:type="dcterms:W3CDTF">2021-10-11T11:21:08Z</dcterms:created>
  <dcterms:modified xsi:type="dcterms:W3CDTF">2021-10-11T11:21:08Z</dcterms:modified>
</cp:coreProperties>
</file>