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 of the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Governor    </w:t>
      </w:r>
      <w:r>
        <w:t xml:space="preserve">   War     </w:t>
      </w:r>
      <w:r>
        <w:t xml:space="preserve">   Proclamation     </w:t>
      </w:r>
      <w:r>
        <w:t xml:space="preserve">    Emancipation     </w:t>
      </w:r>
      <w:r>
        <w:t xml:space="preserve">   Military    </w:t>
      </w:r>
      <w:r>
        <w:t xml:space="preserve">    James Madison     </w:t>
      </w:r>
      <w:r>
        <w:t xml:space="preserve">    Government    </w:t>
      </w:r>
      <w:r>
        <w:t xml:space="preserve">   Constitution    </w:t>
      </w:r>
      <w:r>
        <w:t xml:space="preserve">    Declaration     </w:t>
      </w:r>
      <w:r>
        <w:t xml:space="preserve">   America    </w:t>
      </w:r>
      <w:r>
        <w:t xml:space="preserve">    Andrew Jackson     </w:t>
      </w:r>
      <w:r>
        <w:t xml:space="preserve">    Votes    </w:t>
      </w:r>
      <w:r>
        <w:t xml:space="preserve">    George Washington    </w:t>
      </w:r>
      <w:r>
        <w:t xml:space="preserve">   White House    </w:t>
      </w:r>
      <w:r>
        <w:t xml:space="preserve">    Washington     </w:t>
      </w:r>
      <w:r>
        <w:t xml:space="preserve">   Presidents    </w:t>
      </w:r>
      <w:r>
        <w:t xml:space="preserve">   Abraham Lincoln     </w:t>
      </w:r>
      <w:r>
        <w:t xml:space="preserve">   Theodore Roosevelt     </w:t>
      </w:r>
      <w:r>
        <w:t xml:space="preserve">   Barack Obama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 of the Presidents</dc:title>
  <dcterms:created xsi:type="dcterms:W3CDTF">2021-10-11T11:19:20Z</dcterms:created>
  <dcterms:modified xsi:type="dcterms:W3CDTF">2021-10-11T11:19:20Z</dcterms:modified>
</cp:coreProperties>
</file>