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Livestock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done on new born baby pigs for the purpose of identification.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tends and rears sheep.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flesh of goats as food; goat meat.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the wool off (a sheep or other animal).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mmethod of supplementing the diet of young livestock, primarily in beef calves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young pig.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uncastrated male sheep.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fine soft curly or wavy hair forming the coat of a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long, silky hair of the angora goat.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adult female swine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young female swine, generally under 12 months of age, who has not yet farrowed.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Lactation describes the secretion of milk from the mammary glands and the period of time that a mother lactates to feed her young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penning system which has an area for the sow and areas for the pigs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intentional removal of part of an animal's tail or, sometimes, ears.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flesh of sheep, especially mature sheep, used as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sheep.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goats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birth of lambs on a farm.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litter of pigs.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sheep.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uncastrated domestic male pig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</dc:title>
  <dcterms:created xsi:type="dcterms:W3CDTF">2022-08-05T19:54:39Z</dcterms:created>
  <dcterms:modified xsi:type="dcterms:W3CDTF">2022-08-05T19:54:39Z</dcterms:modified>
</cp:coreProperties>
</file>