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Problem behaviours in pigs are Ear and ____ biting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birth 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Laying in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Fleshy growth that hangs under the beak of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Equine less than 14.2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young/baby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pigs Herbivores, Omnivores, or Carnivores?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unit used in measuring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Sweat accumulation on horses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"hog ______" is a restraint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abdominal pain in Hoses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Searching for food under the ground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person who tends to the hooves of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all different kinds of horse equipment (saddle, halter etc)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fleshy overlay across male Turkeys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Colostrum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body pat on Horse where they are measured for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Asthma in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"cage layer fatigue"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</dc:title>
  <dcterms:created xsi:type="dcterms:W3CDTF">2021-10-11T11:21:06Z</dcterms:created>
  <dcterms:modified xsi:type="dcterms:W3CDTF">2021-10-11T11:21:06Z</dcterms:modified>
</cp:coreProperties>
</file>