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Pigs lay in mud to cool down and prevent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sheep a _____ is comparable to a steer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farm animal does not have teeth on their 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female sheep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Cattle drink 30-40 ____of water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animals a dressing percentage of about 74%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dressing percentage of _____ is about 54%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Typically a cow will sit down and stand up __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does a cows memory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meat cut on a cow is found right under the neck, by the front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group of pigs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animals have approximately a 60% dressing percentage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</dc:title>
  <dcterms:created xsi:type="dcterms:W3CDTF">2021-10-11T11:19:34Z</dcterms:created>
  <dcterms:modified xsi:type="dcterms:W3CDTF">2021-10-11T11:19:34Z</dcterms:modified>
</cp:coreProperties>
</file>