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 purebred parents of particular breeds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chickens, turkeys and other birds.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horses are classified according to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cross between a horse and a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pork producer that operates all phases of the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Chickens that are use for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sheep that is under 1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quality carcasses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meat from a sheep that is over a year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sheep and goats are raised for their meat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left 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 calves that will be sold at weaning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 notching pigs is a from of permanent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litters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beef comes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Pork comes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Chickens used for egg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feed weaned calves for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fatten cattle prior to slaughter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</dc:title>
  <dcterms:created xsi:type="dcterms:W3CDTF">2021-10-11T11:19:53Z</dcterms:created>
  <dcterms:modified xsi:type="dcterms:W3CDTF">2021-10-11T11:19:53Z</dcterms:modified>
</cp:coreProperties>
</file>