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goat breed whose fleece is called mohair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up about 90% of all dairy cattle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Hog breed that originated in England and was mostly developed in Kentucky, also called "belted"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 breed of hog with droopy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breed of goat that were originally primarily exhibited in zoos, they are commonly used in 4-H and FFA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breed of beef cattle that originated from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Breed of sheep that is medium sized and blocky and will breed "out of season"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dairy breed of goat that originated in Switzerland and has a creamy white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Hog breed that is known for large litters, rapid growth and a good mothering 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beef breed of cattle which is majorly used for crossing with other breeds, have a very high heat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Dairy cow that produces golden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breed of hog that was developed in Indiana by crossing Poland Chinas with spotted hogs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Dairy cow breed with more slowly maturing heifers than other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newly developed goat breed created by crossing a short-eared Spanish breed with several purebred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Polled sheep breed that has no wool on its head or legs, popular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oldest breeds of sheep in the world, it has a small and blocky body type</w:t>
            </w:r>
          </w:p>
        </w:tc>
      </w:tr>
    </w:tbl>
    <w:p>
      <w:pPr>
        <w:pStyle w:val="WordBankMedium"/>
      </w:pPr>
      <w:r>
        <w:t xml:space="preserve">   Angus     </w:t>
      </w:r>
      <w:r>
        <w:t xml:space="preserve">   Duroc    </w:t>
      </w:r>
      <w:r>
        <w:t xml:space="preserve">   Spotted    </w:t>
      </w:r>
      <w:r>
        <w:t xml:space="preserve">   Dorset    </w:t>
      </w:r>
      <w:r>
        <w:t xml:space="preserve">   Southdown    </w:t>
      </w:r>
      <w:r>
        <w:t xml:space="preserve">   Saanen    </w:t>
      </w:r>
      <w:r>
        <w:t xml:space="preserve">   Pygmy    </w:t>
      </w:r>
      <w:r>
        <w:t xml:space="preserve">   Brown Swiss    </w:t>
      </w:r>
      <w:r>
        <w:t xml:space="preserve">   Holstein    </w:t>
      </w:r>
      <w:r>
        <w:t xml:space="preserve">   Brahman    </w:t>
      </w:r>
      <w:r>
        <w:t xml:space="preserve">   Hampshire    </w:t>
      </w:r>
      <w:r>
        <w:t xml:space="preserve">   Yorkshire    </w:t>
      </w:r>
      <w:r>
        <w:t xml:space="preserve">   Suffolk    </w:t>
      </w:r>
      <w:r>
        <w:t xml:space="preserve">   Angora     </w:t>
      </w:r>
      <w:r>
        <w:t xml:space="preserve">   LaMancha    </w:t>
      </w:r>
      <w:r>
        <w:t xml:space="preserve">   Guernsey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Breeds</dc:title>
  <dcterms:created xsi:type="dcterms:W3CDTF">2021-10-11T11:20:30Z</dcterms:created>
  <dcterms:modified xsi:type="dcterms:W3CDTF">2021-10-11T11:20:30Z</dcterms:modified>
</cp:coreProperties>
</file>