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breed of beef cattle from Scottland.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breed of pig that has a black body with a white band around its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red droopy eared pig developed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breed of sheep known for its early maturing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meat goats name that originates from the Afrikaans language meaning "farmer".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white breed of pig with erect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breed of meat goat from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horse breed that is known for being graceful and nimble for their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breed of horse best known for its racing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breed of dairy goat with incredibly small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breed of dairy goat with a high butterfat content but produces a low amount of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breed of sheep that is known as the French Merino.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breed of goat known for producing a fibre called mohair.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breed that originated on the Arabian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popular dairy cow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breed of sheep that had upright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draft breed horse that is brown, chestnut, black,and bay with a white underbelly.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breed of horse that originated in the Huisne river valley in Western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breed of pig native to Wallonia.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dairy cow breed known for its high butterfat content and low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meat lamb with a black open-face.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breed of beef cattle from Switzerland.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breed of sheep prized for it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breed of cattle that can be used for meat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white breed of pig with drooping ears and a long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Breeds</dc:title>
  <dcterms:created xsi:type="dcterms:W3CDTF">2021-10-11T11:19:27Z</dcterms:created>
  <dcterms:modified xsi:type="dcterms:W3CDTF">2021-10-11T11:19:27Z</dcterms:modified>
</cp:coreProperties>
</file>