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ferment    </w:t>
      </w:r>
      <w:r>
        <w:t xml:space="preserve">   microbes    </w:t>
      </w:r>
      <w:r>
        <w:t xml:space="preserve">   reticulum    </w:t>
      </w:r>
      <w:r>
        <w:t xml:space="preserve">   omasum    </w:t>
      </w:r>
      <w:r>
        <w:t xml:space="preserve">   abomasum    </w:t>
      </w:r>
      <w:r>
        <w:t xml:space="preserve">   rumen    </w:t>
      </w:r>
      <w:r>
        <w:t xml:space="preserve">   small    </w:t>
      </w:r>
      <w:r>
        <w:t xml:space="preserve">   large    </w:t>
      </w:r>
      <w:r>
        <w:t xml:space="preserve">   intestine    </w:t>
      </w:r>
      <w:r>
        <w:t xml:space="preserve">   horses    </w:t>
      </w:r>
      <w:r>
        <w:t xml:space="preserve">   poultry    </w:t>
      </w:r>
      <w:r>
        <w:t xml:space="preserve">   swine    </w:t>
      </w:r>
      <w:r>
        <w:t xml:space="preserve">   cattle    </w:t>
      </w:r>
      <w:r>
        <w:t xml:space="preserve">   crop    </w:t>
      </w:r>
      <w:r>
        <w:t xml:space="preserve">   gullet    </w:t>
      </w:r>
      <w:r>
        <w:t xml:space="preserve">   swallow    </w:t>
      </w:r>
      <w:r>
        <w:t xml:space="preserve">   nonruminant    </w:t>
      </w:r>
      <w:r>
        <w:t xml:space="preserve">   metabolism    </w:t>
      </w:r>
      <w:r>
        <w:t xml:space="preserve">   mastication    </w:t>
      </w:r>
      <w:r>
        <w:t xml:space="preserve">   ingestion    </w:t>
      </w:r>
      <w:r>
        <w:t xml:space="preserve">   digestion    </w:t>
      </w:r>
      <w:r>
        <w:t xml:space="preserve">   cud    </w:t>
      </w:r>
      <w:r>
        <w:t xml:space="preserve">   chewing    </w:t>
      </w:r>
      <w:r>
        <w:t xml:space="preserve">   absorption    </w:t>
      </w:r>
      <w:r>
        <w:t xml:space="preserve">   excretition    </w:t>
      </w:r>
      <w:r>
        <w:t xml:space="preserve">   stomach    </w:t>
      </w:r>
      <w:r>
        <w:t xml:space="preserve">   four    </w:t>
      </w:r>
      <w:r>
        <w:t xml:space="preserve">   Ruminant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Digestion</dc:title>
  <dcterms:created xsi:type="dcterms:W3CDTF">2021-10-11T11:21:13Z</dcterms:created>
  <dcterms:modified xsi:type="dcterms:W3CDTF">2021-10-11T11:21:13Z</dcterms:modified>
</cp:coreProperties>
</file>