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Livestock Digestive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Pigs and dogs are examples of ______________ animals meaning they have one stomach and one stomach compartment.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Sheep, goats and ______________ are examples of ruminants.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Digestion of grain in a young calf produces ____________ acid, a VFA.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function of ____________ , a portion of the large intestine, is primarily to absorb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ruminant animal has ________ stomach compartments.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crushing and grinding food with the teeth is known as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duodenum, jejunum, and ileum and parts of the ____________________.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 allows milk to bypass the rumen and go directly to the abomasum.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Chewing is an example of ______________ digestion.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ruminant stomach compartment collects hardware.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"true stomach" of the ruminant animal is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Eructation by a ruminant animal removes gas from the stomach preventing this digestive problem: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________________________ moves food from the mouth to the stomach.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Livestock Digestive Systems</dc:title>
  <dcterms:created xsi:type="dcterms:W3CDTF">2022-08-22T22:25:14Z</dcterms:created>
  <dcterms:modified xsi:type="dcterms:W3CDTF">2022-08-22T22:25:14Z</dcterms:modified>
</cp:coreProperties>
</file>