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Livestock 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Hay    </w:t>
      </w:r>
      <w:r>
        <w:t xml:space="preserve">   Fertiliser    </w:t>
      </w:r>
      <w:r>
        <w:t xml:space="preserve">   Grass Harrow    </w:t>
      </w:r>
      <w:r>
        <w:t xml:space="preserve">   Hereford    </w:t>
      </w:r>
      <w:r>
        <w:t xml:space="preserve">   Silage    </w:t>
      </w:r>
      <w:r>
        <w:t xml:space="preserve">   Grass    </w:t>
      </w:r>
      <w:r>
        <w:t xml:space="preserve">   Straw    </w:t>
      </w:r>
      <w:r>
        <w:t xml:space="preserve">   Milk    </w:t>
      </w:r>
      <w:r>
        <w:t xml:space="preserve">   Beef    </w:t>
      </w:r>
      <w:r>
        <w:t xml:space="preserve">   Baler    </w:t>
      </w:r>
      <w:r>
        <w:t xml:space="preserve">   Hay Rake    </w:t>
      </w:r>
      <w:r>
        <w:t xml:space="preserve">   Tractor    </w:t>
      </w:r>
      <w:r>
        <w:t xml:space="preserve">   Cow    </w:t>
      </w:r>
      <w:r>
        <w:t xml:space="preserve">   Calf    </w:t>
      </w:r>
      <w:r>
        <w:t xml:space="preserve">  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Farming</dc:title>
  <dcterms:created xsi:type="dcterms:W3CDTF">2021-10-11T11:19:59Z</dcterms:created>
  <dcterms:modified xsi:type="dcterms:W3CDTF">2021-10-11T11:19:59Z</dcterms:modified>
</cp:coreProperties>
</file>