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Handling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situation    </w:t>
      </w:r>
      <w:r>
        <w:t xml:space="preserve">   escape route    </w:t>
      </w:r>
      <w:r>
        <w:t xml:space="preserve">   gentle touch    </w:t>
      </w:r>
      <w:r>
        <w:t xml:space="preserve">   hazard    </w:t>
      </w:r>
      <w:r>
        <w:t xml:space="preserve">   reacting    </w:t>
      </w:r>
      <w:r>
        <w:t xml:space="preserve">   instinct    </w:t>
      </w:r>
      <w:r>
        <w:t xml:space="preserve">   spooked    </w:t>
      </w:r>
      <w:r>
        <w:t xml:space="preserve">   sensitive    </w:t>
      </w:r>
      <w:r>
        <w:t xml:space="preserve">   kicking    </w:t>
      </w:r>
      <w:r>
        <w:t xml:space="preserve">   panoramic    </w:t>
      </w:r>
      <w:r>
        <w:t xml:space="preserve">   blind spot    </w:t>
      </w:r>
      <w:r>
        <w:t xml:space="preserve">   challenge    </w:t>
      </w:r>
      <w:r>
        <w:t xml:space="preserve">   handling    </w:t>
      </w:r>
      <w:r>
        <w:t xml:space="preserve">   safety    </w:t>
      </w:r>
      <w:r>
        <w:t xml:space="preserve">   steer    </w:t>
      </w:r>
      <w:r>
        <w:t xml:space="preserve">   bull    </w:t>
      </w:r>
      <w:r>
        <w:t xml:space="preserve">   heifer    </w:t>
      </w:r>
      <w:r>
        <w:t xml:space="preserve">   left side    </w:t>
      </w:r>
      <w:r>
        <w:t xml:space="preserve">   cautious    </w:t>
      </w:r>
      <w:r>
        <w:t xml:space="preserve">   dangerous    </w:t>
      </w:r>
      <w:r>
        <w:t xml:space="preserve">   injuries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Handling and Safety</dc:title>
  <dcterms:created xsi:type="dcterms:W3CDTF">2021-10-11T11:20:13Z</dcterms:created>
  <dcterms:modified xsi:type="dcterms:W3CDTF">2021-10-11T11:20:13Z</dcterms:modified>
</cp:coreProperties>
</file>