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Defensive Proteins    </w:t>
      </w:r>
      <w:r>
        <w:t xml:space="preserve">   Structural Proteins    </w:t>
      </w:r>
      <w:r>
        <w:t xml:space="preserve">   Trans Fat    </w:t>
      </w:r>
      <w:r>
        <w:t xml:space="preserve">   Unsaturated Fat    </w:t>
      </w:r>
      <w:r>
        <w:t xml:space="preserve">   Saturated Fat    </w:t>
      </w:r>
      <w:r>
        <w:t xml:space="preserve">   Fats    </w:t>
      </w:r>
      <w:r>
        <w:t xml:space="preserve">   Lipids    </w:t>
      </w:r>
      <w:r>
        <w:t xml:space="preserve">   Mineral    </w:t>
      </w:r>
      <w:r>
        <w:t xml:space="preserve">   Cud    </w:t>
      </w:r>
      <w:r>
        <w:t xml:space="preserve">   Vitamins    </w:t>
      </w:r>
      <w:r>
        <w:t xml:space="preserve">   Carbohydrates    </w:t>
      </w:r>
      <w:r>
        <w:t xml:space="preserve">   Digestion    </w:t>
      </w:r>
      <w:r>
        <w:t xml:space="preserve">   Ruminant    </w:t>
      </w:r>
      <w:r>
        <w:t xml:space="preserve">   Abomasum    </w:t>
      </w:r>
      <w:r>
        <w:t xml:space="preserve">   Omasum    </w:t>
      </w:r>
      <w:r>
        <w:t xml:space="preserve">   Reticulum    </w:t>
      </w:r>
      <w:r>
        <w:t xml:space="preserve">   Rumen    </w:t>
      </w:r>
      <w:r>
        <w:t xml:space="preserve">   Endocrine    </w:t>
      </w:r>
      <w:r>
        <w:t xml:space="preserve">   Exocrine    </w:t>
      </w:r>
      <w:r>
        <w:t xml:space="preserve">   Amino Acid    </w:t>
      </w:r>
      <w:r>
        <w:t xml:space="preserve">   Enzymes    </w:t>
      </w:r>
      <w:r>
        <w:t xml:space="preserve">   Bile    </w:t>
      </w:r>
      <w:r>
        <w:t xml:space="preserve">   Diet    </w:t>
      </w:r>
      <w:r>
        <w:t xml:space="preserve">   Feed    </w:t>
      </w:r>
      <w:r>
        <w:t xml:space="preserve">   Hull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Nutrition</dc:title>
  <dcterms:created xsi:type="dcterms:W3CDTF">2021-10-11T11:20:34Z</dcterms:created>
  <dcterms:modified xsi:type="dcterms:W3CDTF">2021-10-11T11:20:34Z</dcterms:modified>
</cp:coreProperties>
</file>