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Production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Mating distantly related animals with one common ancestor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legs that want to cave in are called: _ _ _ _ _ _ 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Beef yield grades is the measure of cut ability or precent yield of boneless, closely trimmed retail cuts are from the: Chuck, _ _ _, Loin, and Round.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Marbling meat cuts in order: _ _ _ _ _, choice, select, and standard.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 quarters of the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Mating of related animals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Elwood Ranch raises what breed of meat goat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from biological harm to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sells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Evaluating livestock: two similar terms: volume and/or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Production Review</dc:title>
  <dcterms:created xsi:type="dcterms:W3CDTF">2021-10-11T11:19:41Z</dcterms:created>
  <dcterms:modified xsi:type="dcterms:W3CDTF">2021-10-11T11:19:41Z</dcterms:modified>
</cp:coreProperties>
</file>