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Livestock Production Vocabulary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Mating animals of the same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More than how much percent of human infections are shared with another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Regulates (health) and marketing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Transmitted between humans and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Rating degree of calving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Measure of degree of difference between progeny of the bull and average bull of the breed in the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Hybrid vigor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Mating related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Guard against harm to agriculture enterprises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Slow or difficult labor or delivery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Exist somewhere in the us commercial livestock/poultry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detect pregnancy earlier than palpation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Resident diseases with human health concerns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Weight gain over a period of time, divided by the period of time in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Predicts difference, in pounds,and used for calculation of calving 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Mating animals of different breeds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Weight during postharvest processing of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Predicts the difference , in pounds, indicator of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Protection from biological harm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Measurements of cutability categorized into numerical categories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generation of offspring resulting from breeding of different breeds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Use of biological chemicals and weapons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Important resident/ existing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Any alternation from normal health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Livestock Production Vocabulary Review </dc:title>
  <dcterms:created xsi:type="dcterms:W3CDTF">2021-10-11T11:19:38Z</dcterms:created>
  <dcterms:modified xsi:type="dcterms:W3CDTF">2021-10-11T11:19:38Z</dcterms:modified>
</cp:coreProperties>
</file>