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Livestock Productions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Exist somewhere in the us commercial livestock/poultry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from biological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Resident disease with human health concerns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that species to survive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alternation from normal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more than one breed is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Regulates (health) and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how much percent of human infections are shared with another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Important resident/ existing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them started, vaccinated, wormed, not stressed, "not their first time to find a water"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Mating animals of the same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 to agriculture enterprises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Transmitted between humans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Estimation of physiological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biological chemicals and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Mating related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better than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Productions Vocabulary Review </dc:title>
  <dcterms:created xsi:type="dcterms:W3CDTF">2021-10-11T11:19:36Z</dcterms:created>
  <dcterms:modified xsi:type="dcterms:W3CDTF">2021-10-11T11:19:36Z</dcterms:modified>
</cp:coreProperties>
</file>