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Livestock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parturition in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castrated male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castrated male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swine that has not had a litter.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Equal to a measurement of 4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uncastrated male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castrated male swine.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castrated male beef/dairy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 of parturition in swine.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female beef/dairy animal that has not had a calf. (Usually less than 18-24 months of 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young sheep.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castrated male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uncastrated male beef/dairy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act of parturition in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swine that has had a litter.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horse less than two years of age that has not had a foal.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 chickens raised for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young male horse or pony, generally under 3 years of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 beef/dairy animal either male or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female sheep.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Terminology </dc:title>
  <dcterms:created xsi:type="dcterms:W3CDTF">2021-10-11T11:20:58Z</dcterms:created>
  <dcterms:modified xsi:type="dcterms:W3CDTF">2021-10-11T11:20:58Z</dcterms:modified>
</cp:coreProperties>
</file>