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Livestock Terminology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meat from mature sheep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another term for horses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castrated male cattle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castrated male horse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Another term for sheep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castrated male goat/sheep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Mature male cattle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mature male ovine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baby sheep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baby horse (can be male or female)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female bovine that has not had offspring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mature female ovine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baby male horse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female pig that has not had offspring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mature female horse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another term for goats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mature female pig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mature male goat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mature female goat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meat from pigs is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baby bovine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baby swine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mature female bovine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Offspring of a goat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mature male swine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male horse still intact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Another term for cattle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baby female horse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meat from cattle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meat from baby bovine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castrated male pig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Livestock Terminology </dc:title>
  <dcterms:created xsi:type="dcterms:W3CDTF">2022-08-02T21:57:46Z</dcterms:created>
  <dcterms:modified xsi:type="dcterms:W3CDTF">2022-08-02T21:57:46Z</dcterms:modified>
</cp:coreProperties>
</file>