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Terminology- 7th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Digestive system of horse and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Parturition-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Gestation length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Gestation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Parturition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Male-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female-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Parturition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Newborn-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Mature female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Newborn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Newborn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Mature female-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Digestive system cattle, sheep, 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Dressing percent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Castrated male sheep and goats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Mature female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Terminology- 7th Grade</dc:title>
  <dcterms:created xsi:type="dcterms:W3CDTF">2021-10-11T11:20:32Z</dcterms:created>
  <dcterms:modified xsi:type="dcterms:W3CDTF">2021-10-11T11:20:32Z</dcterms:modified>
</cp:coreProperties>
</file>