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Livestock Terminology- Cattle, Swine, Equine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castrated 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Immature male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Adult female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meat form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immature male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adult 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adult female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Meat from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Adult male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Young pig of either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meat from pigs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Immature female cattle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scientific name for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Immature male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adult female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immature female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scientific name for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immature female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castrated male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young of either sex (horses)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castrated male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adult male pig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Livestock Terminology- Cattle, Swine, Equine</dc:title>
  <dcterms:created xsi:type="dcterms:W3CDTF">2021-10-11T11:21:04Z</dcterms:created>
  <dcterms:modified xsi:type="dcterms:W3CDTF">2021-10-11T11:21:04Z</dcterms:modified>
</cp:coreProperties>
</file>