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Raising birds such as chickens, turkeys, ducks, and geese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under the age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young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Castrated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Hoofed mammal with sparse bristly hair and a flat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female horse under the age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 horse over the age of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male of an antlerd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male casterated sheep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uncasteraed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Adult female swine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horse under the age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Uncasterated 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uncastrated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a bird used for eegs or/and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Casterated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casterated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male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Fully grown female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Young female cow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</dc:title>
  <dcterms:created xsi:type="dcterms:W3CDTF">2021-10-11T11:20:19Z</dcterms:created>
  <dcterms:modified xsi:type="dcterms:W3CDTF">2021-10-11T11:20:19Z</dcterms:modified>
</cp:coreProperties>
</file>