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Birthing process of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Newly hatched very young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female swine that has not farrowed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sheep or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chicken that has been surgically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 domestic hen usually less than one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Female bovine that has not had a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Female domestic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 horse less than three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Mature male horse four years of age or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Chicken that is six to 13 weeks of age used for meat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bovine that has had one or more calves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domestic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horse that has been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sheep or lamb that has not been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swine that has not been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swine castrated while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sheep or goat that has been castrated before reaching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bovine of any age that has not been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male bovine animal that was castrated before reaching maturity 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horse under three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 horse, donkey or mule of either gender up to one year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Mature female horse four years of age or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Older female swine that has farrowed or shows signs of pregnancy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Terminology</dc:title>
  <dcterms:created xsi:type="dcterms:W3CDTF">2021-10-11T11:20:28Z</dcterms:created>
  <dcterms:modified xsi:type="dcterms:W3CDTF">2021-10-11T11:20:28Z</dcterms:modified>
</cp:coreProperties>
</file>