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Livestock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Young female 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Male cattle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Horse giving 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Young male 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Newborn 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Male sheep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Mature female 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Cockerel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Young female swine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Newborn swine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Castrated male 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Female sheep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Farrowing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Swine giving 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Castrated male swine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Newborn sheep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Foaling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Cattle giving 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Gelding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Sheep giving 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Young female cattle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Heifer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Young male 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Male swine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Chicken giving 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Lambing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Mature female cattle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Newborn cattle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Mature female 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Piglet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Young female 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Pullet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Newborn 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Castrated male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Terms</dc:title>
  <dcterms:created xsi:type="dcterms:W3CDTF">2021-10-11T11:20:49Z</dcterms:created>
  <dcterms:modified xsi:type="dcterms:W3CDTF">2021-10-11T11:20:49Z</dcterms:modified>
</cp:coreProperties>
</file>