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mature swine usually weighing more than 120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castrated bull that has been trained to work and is at least 4 years of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castrated animal of the equine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castrated 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domesticated animal of the equine family primarily used as a  working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contents of the digestive tract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livestock bred and raised to be included in a breeding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breed that has been formed by crossing 2 or more breeds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eliminate one or more animals from the breeding herd or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livestock bred and raised for food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scientific name for cattle?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Terms</dc:title>
  <dcterms:created xsi:type="dcterms:W3CDTF">2021-10-11T11:19:47Z</dcterms:created>
  <dcterms:modified xsi:type="dcterms:W3CDTF">2021-10-11T11:19:47Z</dcterms:modified>
</cp:coreProperties>
</file>