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Immature male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of either sex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Castrated male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for pigs.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Cattle giving birth.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 male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Immature female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 giving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for cattle.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from pigs.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 female cattle.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 Crossword Puzzle</dc:title>
  <dcterms:created xsi:type="dcterms:W3CDTF">2021-10-11T11:19:40Z</dcterms:created>
  <dcterms:modified xsi:type="dcterms:W3CDTF">2021-10-11T11:19:40Z</dcterms:modified>
</cp:coreProperties>
</file>