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fungi and mosses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to death painlessly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animal control officers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making or enacting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proceeding in court to determine and enforce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 who is represented in government by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sanctuary in Utah whose goal is reduce the number of homeless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Category five hurricane which hit the United States’ Gulf Coast in August 2005 and caused over $125 billion in economic damages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Society for the Prevention of Cruelty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prominent proponent for the humane treatment of livestock for slaughter and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aim to serve the public in protecting the health and safety of both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the common people creating a fundamental political and economic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organizations devoted to promoting humane ideas, especially with reference to the treatment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or portion of larger code set in place by a city council, county board of commissioners or other municipal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founded in 1954, largest animal protection organization in the nation,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Vocab</dc:title>
  <dcterms:created xsi:type="dcterms:W3CDTF">2021-10-11T11:21:00Z</dcterms:created>
  <dcterms:modified xsi:type="dcterms:W3CDTF">2021-10-11T11:21:00Z</dcterms:modified>
</cp:coreProperties>
</file>