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watusi    </w:t>
      </w:r>
      <w:r>
        <w:t xml:space="preserve">   chicken    </w:t>
      </w:r>
      <w:r>
        <w:t xml:space="preserve">   brand    </w:t>
      </w:r>
      <w:r>
        <w:t xml:space="preserve">   bull    </w:t>
      </w:r>
      <w:r>
        <w:t xml:space="preserve">   poland china    </w:t>
      </w:r>
      <w:r>
        <w:t xml:space="preserve">   gelding    </w:t>
      </w:r>
      <w:r>
        <w:t xml:space="preserve">   mare    </w:t>
      </w:r>
      <w:r>
        <w:t xml:space="preserve">   black leg    </w:t>
      </w:r>
      <w:r>
        <w:t xml:space="preserve">   injection    </w:t>
      </w:r>
      <w:r>
        <w:t xml:space="preserve">   lance    </w:t>
      </w:r>
      <w:r>
        <w:t xml:space="preserve">   abscess    </w:t>
      </w:r>
      <w:r>
        <w:t xml:space="preserve">   polled    </w:t>
      </w:r>
      <w:r>
        <w:t xml:space="preserve">   chute    </w:t>
      </w:r>
      <w:r>
        <w:t xml:space="preserve">   beefmaster    </w:t>
      </w:r>
      <w:r>
        <w:t xml:space="preserve">   holstein    </w:t>
      </w:r>
      <w:r>
        <w:t xml:space="preserve">   ram    </w:t>
      </w:r>
      <w:r>
        <w:t xml:space="preserve">   gilt    </w:t>
      </w:r>
      <w:r>
        <w:t xml:space="preserve">   barrow    </w:t>
      </w:r>
      <w:r>
        <w:t xml:space="preserve">   dock    </w:t>
      </w:r>
      <w:r>
        <w:t xml:space="preserve">   equine    </w:t>
      </w:r>
      <w:r>
        <w:t xml:space="preserve">   belgian blue    </w:t>
      </w:r>
      <w:r>
        <w:t xml:space="preserve">   goat    </w:t>
      </w:r>
      <w:r>
        <w:t xml:space="preserve">   duroc    </w:t>
      </w:r>
      <w:r>
        <w:t xml:space="preserve">   heifer    </w:t>
      </w:r>
      <w:r>
        <w:t xml:space="preserve">   sheer    </w:t>
      </w:r>
      <w:r>
        <w:t xml:space="preserve">   dehorn    </w:t>
      </w:r>
      <w:r>
        <w:t xml:space="preserve">   Castrate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WordSearch</dc:title>
  <dcterms:created xsi:type="dcterms:W3CDTF">2021-10-11T11:20:07Z</dcterms:created>
  <dcterms:modified xsi:type="dcterms:W3CDTF">2021-10-11T11:20:07Z</dcterms:modified>
</cp:coreProperties>
</file>